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Plantilla de Personal 2024 – Empleados por Departamento</w:t>
      </w:r>
    </w:p>
    <w:p>
      <w:pPr>
        <w:pStyle w:val="Heading2"/>
      </w:pPr>
      <w:r>
        <w:t>Dirección</w:t>
      </w:r>
    </w:p>
    <w:p>
      <w:pPr>
        <w:pStyle w:val="ListBullet"/>
      </w:pPr>
      <w:r>
        <w:t>ISIDRO F CONCEPCION RODRIGUEZ – Indefinido</w:t>
      </w:r>
    </w:p>
    <w:p>
      <w:pPr>
        <w:pStyle w:val="Heading2"/>
      </w:pPr>
      <w:r>
        <w:t>Encargados</w:t>
      </w:r>
    </w:p>
    <w:p>
      <w:pPr>
        <w:pStyle w:val="ListBullet"/>
      </w:pPr>
      <w:r>
        <w:t>ADALBERTO FELIPE EXPOSITO PEREZ – Indefinido</w:t>
      </w:r>
    </w:p>
    <w:p>
      <w:pPr>
        <w:pStyle w:val="ListBullet"/>
      </w:pPr>
      <w:r>
        <w:t>JOSE ESTEBAN HERNANDEZ ARROCHA – Indefinido</w:t>
      </w:r>
    </w:p>
    <w:p>
      <w:pPr>
        <w:pStyle w:val="ListBullet"/>
      </w:pPr>
      <w:r>
        <w:t>FRANCISCO SANFIEL MARTIN – Indefinido</w:t>
      </w:r>
    </w:p>
    <w:p>
      <w:pPr>
        <w:pStyle w:val="ListBullet"/>
      </w:pPr>
      <w:r>
        <w:t>JOSÉ HERIBERTO GONZALEZ ALONSO – Temporal</w:t>
      </w:r>
    </w:p>
    <w:p>
      <w:pPr>
        <w:pStyle w:val="Heading2"/>
      </w:pPr>
      <w:r>
        <w:t>Administración</w:t>
      </w:r>
    </w:p>
    <w:p>
      <w:pPr>
        <w:pStyle w:val="ListBullet"/>
      </w:pPr>
      <w:r>
        <w:t>ROSA MARIA MARTIN PECIS – Indefinido</w:t>
      </w:r>
    </w:p>
    <w:p>
      <w:pPr>
        <w:pStyle w:val="Heading2"/>
      </w:pPr>
      <w:r>
        <w:t>Dependientas</w:t>
      </w:r>
    </w:p>
    <w:p>
      <w:pPr>
        <w:pStyle w:val="ListBullet"/>
      </w:pPr>
      <w:r>
        <w:t>Mª CANDELARIA GONZALEZ MARTIN – Indefinido</w:t>
      </w:r>
    </w:p>
    <w:p>
      <w:pPr>
        <w:pStyle w:val="ListBullet"/>
      </w:pPr>
      <w:r>
        <w:t>ESTHER GLADYS SUAREZ ALVAREZ – Indefinido</w:t>
      </w:r>
    </w:p>
    <w:p>
      <w:pPr>
        <w:pStyle w:val="Heading2"/>
      </w:pPr>
      <w:r>
        <w:t>Monitores</w:t>
      </w:r>
    </w:p>
    <w:p>
      <w:pPr>
        <w:pStyle w:val="ListBullet"/>
      </w:pPr>
      <w:r>
        <w:t>Mª PILAR BRITO HERNNNDEZ – Indefinido</w:t>
      </w:r>
    </w:p>
    <w:p>
      <w:pPr>
        <w:pStyle w:val="ListBullet"/>
      </w:pPr>
      <w:r>
        <w:t>FRANCISCO RUBEN LOPEZ HERNANDEZ – Indefinido</w:t>
      </w:r>
    </w:p>
    <w:p>
      <w:pPr>
        <w:pStyle w:val="Heading2"/>
      </w:pPr>
      <w:r>
        <w:t>Operarios</w:t>
      </w:r>
    </w:p>
    <w:p>
      <w:pPr>
        <w:pStyle w:val="ListBullet"/>
      </w:pPr>
      <w:r>
        <w:t>OSCAR LUIS ACOSTA PEREZ – Indefinido</w:t>
      </w:r>
    </w:p>
    <w:p>
      <w:pPr>
        <w:pStyle w:val="ListBullet"/>
      </w:pPr>
      <w:r>
        <w:t>HECTOR BARRIOS PEREZ – Indefinido</w:t>
      </w:r>
    </w:p>
    <w:p>
      <w:pPr>
        <w:pStyle w:val="ListBullet"/>
      </w:pPr>
      <w:r>
        <w:t>FRANCISCO BLANCO GARCIA – Indefinido</w:t>
      </w:r>
    </w:p>
    <w:p>
      <w:pPr>
        <w:pStyle w:val="ListBullet"/>
      </w:pPr>
      <w:r>
        <w:t>IRIS CABRERA HERNANDEZ – Temporal</w:t>
      </w:r>
    </w:p>
    <w:p>
      <w:pPr>
        <w:pStyle w:val="ListBullet"/>
      </w:pPr>
      <w:r>
        <w:t>PATRICIA CAMACHO TORRES – Indefinido</w:t>
      </w:r>
    </w:p>
    <w:p>
      <w:pPr>
        <w:pStyle w:val="ListBullet"/>
      </w:pPr>
      <w:r>
        <w:t>FEDERICO A. DELGADO ALVAREZ – Indefinido</w:t>
      </w:r>
    </w:p>
    <w:p>
      <w:pPr>
        <w:pStyle w:val="ListBullet"/>
      </w:pPr>
      <w:r>
        <w:t>MARIA DEL PILAR FELIPE GARCIA – Temporal</w:t>
      </w:r>
    </w:p>
    <w:p>
      <w:pPr>
        <w:pStyle w:val="ListBullet"/>
      </w:pPr>
      <w:r>
        <w:t>BIBIANA GARCIA HERNANDEZ – Indefinido</w:t>
      </w:r>
    </w:p>
    <w:p>
      <w:pPr>
        <w:pStyle w:val="ListBullet"/>
      </w:pPr>
      <w:r>
        <w:t>LEANDRO GOMEZ JERONIMO – Temporal</w:t>
      </w:r>
    </w:p>
    <w:p>
      <w:pPr>
        <w:pStyle w:val="ListBullet"/>
      </w:pPr>
      <w:r>
        <w:t>Mª PILAR HERNANDEZ CRUZ – Indefinido</w:t>
      </w:r>
    </w:p>
    <w:p>
      <w:pPr>
        <w:pStyle w:val="ListBullet"/>
      </w:pPr>
      <w:r>
        <w:t>JESUS MIGUEL HERNANDEZ GARCIA – Indefinido</w:t>
      </w:r>
    </w:p>
    <w:p>
      <w:pPr>
        <w:pStyle w:val="ListBullet"/>
      </w:pPr>
      <w:r>
        <w:t>JOSUE HERNANDEZ HERRERA – Indefinido</w:t>
      </w:r>
    </w:p>
    <w:p>
      <w:pPr>
        <w:pStyle w:val="ListBullet"/>
      </w:pPr>
      <w:r>
        <w:t>RUBEN HERNANDEZ RODRIGUEZ – Indefinido</w:t>
      </w:r>
    </w:p>
    <w:p>
      <w:pPr>
        <w:pStyle w:val="ListBullet"/>
      </w:pPr>
      <w:r>
        <w:t>FRANCISCO JAVIER HERNANDEZ SANCHEZ – Indefinido</w:t>
      </w:r>
    </w:p>
    <w:p>
      <w:pPr>
        <w:pStyle w:val="ListBullet"/>
      </w:pPr>
      <w:r>
        <w:t>Mª NIEVES PAZ RODRIGUEZ – Indefinido</w:t>
      </w:r>
    </w:p>
    <w:p>
      <w:pPr>
        <w:pStyle w:val="ListBullet"/>
      </w:pPr>
      <w:r>
        <w:t>M¨¬ JASMIRA OJEDA PEREZ – Indefinido</w:t>
      </w:r>
    </w:p>
    <w:p>
      <w:pPr>
        <w:pStyle w:val="ListBullet"/>
      </w:pPr>
      <w:r>
        <w:t>CARLOS ALBERTO PAIS LORENZO – Indefinido</w:t>
      </w:r>
    </w:p>
    <w:p>
      <w:pPr>
        <w:pStyle w:val="ListBullet"/>
      </w:pPr>
      <w:r>
        <w:t>ALBERTO OLIVERO DIAZ – Indefinido</w:t>
      </w:r>
    </w:p>
    <w:p>
      <w:pPr>
        <w:pStyle w:val="ListBullet"/>
      </w:pPr>
      <w:r>
        <w:t>JOSE CARLOS PEREZ FERNANDEZ – Indefinido</w:t>
      </w:r>
    </w:p>
    <w:p>
      <w:pPr>
        <w:pStyle w:val="ListBullet"/>
      </w:pPr>
      <w:r>
        <w:t>JACOBO PEREZ HERNANDEZ – Indefinido</w:t>
      </w:r>
    </w:p>
    <w:p>
      <w:pPr>
        <w:pStyle w:val="ListBullet"/>
      </w:pPr>
      <w:r>
        <w:t>MANUEL GUILLERMO RAMOS CABRERA – Indefinido</w:t>
      </w:r>
    </w:p>
    <w:p>
      <w:pPr>
        <w:pStyle w:val="ListBullet"/>
      </w:pPr>
      <w:r>
        <w:t>JUAN JESUS VENTURA SAN BLAS – Indefinido</w:t>
      </w:r>
    </w:p>
    <w:p>
      <w:pPr>
        <w:pStyle w:val="ListBullet"/>
      </w:pPr>
      <w:r>
        <w:t>LIONEL BETANCORT FERNÁNDEZ – Temporal</w:t>
      </w:r>
    </w:p>
    <w:p>
      <w:pPr>
        <w:pStyle w:val="ListBullet"/>
      </w:pPr>
      <w:r>
        <w:t>TANIA FERNÁNDEZ FERNANDEZ – Temporal</w:t>
      </w:r>
    </w:p>
    <w:p>
      <w:pPr>
        <w:pStyle w:val="ListBullet"/>
      </w:pPr>
      <w:r>
        <w:t>JOSE CARLOS GARCIA EXPÓSITO – Temporal</w:t>
      </w:r>
    </w:p>
    <w:p>
      <w:pPr>
        <w:pStyle w:val="ListBullet"/>
      </w:pPr>
      <w:r>
        <w:t>NAYARA GONZALEZ LUIS – Temporal</w:t>
      </w:r>
    </w:p>
    <w:p>
      <w:pPr>
        <w:pStyle w:val="ListBullet"/>
      </w:pPr>
      <w:r>
        <w:t>Mª DE LAS NIEVES HERNANDEZ PEREZ – Temporal</w:t>
      </w:r>
    </w:p>
    <w:p>
      <w:pPr>
        <w:pStyle w:val="ListBullet"/>
      </w:pPr>
      <w:r>
        <w:t>DIEGO LÓPEZ RODRIGUEZ – Temporal</w:t>
      </w:r>
    </w:p>
    <w:p>
      <w:pPr>
        <w:pStyle w:val="ListBullet"/>
      </w:pPr>
      <w:r>
        <w:t>ANDRES MARTIN OJEDA – Temporal</w:t>
      </w:r>
    </w:p>
    <w:p>
      <w:pPr>
        <w:pStyle w:val="ListBullet"/>
      </w:pPr>
      <w:r>
        <w:t>RICARDO ANKOR PEREZ DE LEON – Temporal</w:t>
      </w:r>
    </w:p>
    <w:p>
      <w:pPr>
        <w:pStyle w:val="ListBullet"/>
      </w:pPr>
      <w:r>
        <w:t>KATJA FABIANNE PEREZ RICKERT – Temporal</w:t>
      </w:r>
    </w:p>
    <w:p>
      <w:pPr>
        <w:pStyle w:val="ListBullet"/>
      </w:pPr>
      <w:r>
        <w:t>JOSE LUIS RODRIGUEZ GONZALEZ – Temporal</w:t>
      </w:r>
    </w:p>
    <w:p>
      <w:pPr>
        <w:pStyle w:val="Heading2"/>
      </w:pPr>
      <w:r>
        <w:t>Servicios Sociales</w:t>
      </w:r>
    </w:p>
    <w:p>
      <w:pPr>
        <w:pStyle w:val="ListBullet"/>
      </w:pPr>
      <w:r>
        <w:t>SERGIO RODRIGUEZ RODRIGUEZ – Indefinido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